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д.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Жереб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данина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водителем в </w:t>
      </w: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 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>, д. 36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 </w:t>
      </w:r>
      <w:r>
        <w:rPr>
          <w:rFonts w:ascii="Times New Roman" w:eastAsia="Times New Roman" w:hAnsi="Times New Roman" w:cs="Times New Roman"/>
          <w:sz w:val="28"/>
          <w:szCs w:val="28"/>
        </w:rPr>
        <w:t>21070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г/н </w:t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чего, совершил административное правонарушение, предусмотренное ч. 2 </w:t>
      </w:r>
      <w:r>
        <w:rPr>
          <w:rFonts w:ascii="Times New Roman" w:eastAsia="Times New Roman" w:hAnsi="Times New Roman" w:cs="Times New Roman"/>
          <w:sz w:val="28"/>
          <w:szCs w:val="28"/>
        </w:rPr>
        <w:t>ст. 12.2 КоАП РФ.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12.2 КоАП РФ, административным правонарушением признается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приложению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  <w:sz w:val="28"/>
          <w:szCs w:val="28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в совершении административного правонарушения доказана: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Жереб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05.09.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в 14 час. 15 мин. на автодороге по 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36 г. Сургута, в нарушение п.2 ОП ПДД РФ, управлял транспортным средством ВАЗ 21070 г/н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чего, совершил административное правонарушение, предусмотренное ч. 2 </w:t>
      </w:r>
      <w:r>
        <w:rPr>
          <w:rFonts w:ascii="Times New Roman" w:eastAsia="Times New Roman" w:hAnsi="Times New Roman" w:cs="Times New Roman"/>
          <w:sz w:val="28"/>
          <w:szCs w:val="28"/>
        </w:rPr>
        <w:t>ст. 12.2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фотоснимком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21070 г/н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котором отсутствует </w:t>
      </w:r>
      <w:r>
        <w:rPr>
          <w:rFonts w:ascii="Times New Roman" w:eastAsia="Times New Roman" w:hAnsi="Times New Roman" w:cs="Times New Roman"/>
          <w:sz w:val="28"/>
          <w:szCs w:val="28"/>
        </w:rPr>
        <w:t>передний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знак;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05.09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о передаче дела об административном правонарушении;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список нарушений; </w:t>
      </w:r>
      <w:r>
        <w:rPr>
          <w:rFonts w:ascii="Times New Roman" w:eastAsia="Times New Roman" w:hAnsi="Times New Roman" w:cs="Times New Roman"/>
          <w:sz w:val="28"/>
          <w:szCs w:val="28"/>
        </w:rPr>
        <w:t>копия водительского удостоверения; копия свидетельства о регистрации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Жереб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 4.2 КоАП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Жереб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Юрьевича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5 000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счет получателя платежа 03100643000000018700 в РКЦ 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40320023001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ХМАО-Югре, адрес: ул. Ленина д. 55, г.Ханты-Мансийск, Тюменской области, 628000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6rplc-36">
    <w:name w:val="cat-UserDefined grp-3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